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14:00-14:30 NALLE NAPPISILMÄN MUSIIKKIHETKI</w:t>
      </w:r>
    </w:p>
    <w:p>
      <w:r>
        <w:t>Suora lähetys Musiikkitalon Paavo-salista: luvassa leikkiä, laulua ja kaunista musiikkia!</w:t>
      </w:r>
    </w:p>
    <w:p>
      <w:r>
        <w:t xml:space="preserve">  -  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