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Vanhaistentie 6, 00420, Helsinki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11:37-14:37 Test concert for linked events</w:t>
      </w:r>
    </w:p>
    <w:p>
      <w:r>
        <w:t>Test summary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