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Mannerheimintie 13a, 00100, Helsinki</w:t>
      </w:r>
    </w:p>
    <w:p>
      <w:r>
        <w:t>18.3.2025 tiistai</w:t>
      </w:r>
    </w:p>
    <w:p>
      <w:pPr>
        <w:pStyle w:val="Heading1"/>
      </w:pPr>
      <w:r>
        <w:t>18.3.2025 tiistai</w:t>
      </w:r>
    </w:p>
    <w:p>
      <w:pPr>
        <w:pStyle w:val="Heading2"/>
      </w:pPr>
      <w:r>
        <w:t xml:space="preserve">19:00-21:00 HKO: Kuratoin </w:t>
      </w:r>
    </w:p>
    <w:p>
      <w:r>
        <w:t>Amazing concert coming up.</w:t>
        <w:br/>
        <w:br/>
        <w:t>...</w:t>
      </w:r>
    </w:p>
    <w:p>
      <w:r>
        <w:t>6.50 - 41.00 €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