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13a, 00100, Helsinki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19:00-21:00 HSO: Helsingin juhlaviikot: Rakkauslaulu</w:t>
      </w:r>
    </w:p>
    <w:p>
      <w:r>
        <w:t>Helsingin kaupunginorkesteri ja Jukka-Pekka Saraste avaavat Juhlaviikkojen klassisen musiikin ohjelman Taiteiden yönä. Konsertin aloittaa</w:t>
      </w:r>
    </w:p>
    <w:p>
      <w:r>
        <w:t>6.50 - 49.50 €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