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 xml:space="preserve">19:00-21:00 HKO - Suomalaisen musiikin päivä </w:t>
      </w:r>
    </w:p>
    <w:p>
      <w:r>
        <w:t>Sibeliuksen 160-vuotissyntymäpäivän juhlakonsertissa soi HKO:n emeritusylikapellimestari Jorma Panulan valitsema musiikki.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