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19:00-21:00 HKO - Ihmenäkyjä</w:t>
      </w:r>
    </w:p>
    <w:p>
      <w:r>
        <w:t>Miltä kuulostavat vedenalaiset lelupianot tai hämmentynyt keskustelu tikan kanssa? Pekka Kuusiston johtamassa konsertissa on ihmenäkyjä ja fantasiaa.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