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18:30-19:30 HKO - Ämminkäiset</w:t>
      </w:r>
    </w:p>
    <w:p>
      <w:r>
        <w:t>Ämminkologian emeritusprofessori Cécile E.E. Orblin johdattaa kaupunkeihin kätkeytyneiden kummajaisten maailmaan.</w:t>
      </w:r>
    </w:p>
    <w:p>
      <w:r>
        <w:t>4.00 - 27.50 €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