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Mannerheimintie 13a, 00100, Helsinki</w:t>
      </w:r>
    </w:p>
    <w:p>
      <w:r>
        <w:t>27.3.2026 perjantai</w:t>
      </w:r>
    </w:p>
    <w:p>
      <w:pPr>
        <w:pStyle w:val="Heading1"/>
      </w:pPr>
      <w:r>
        <w:t>27.3.2026 perjantai</w:t>
      </w:r>
    </w:p>
    <w:p>
      <w:pPr>
        <w:pStyle w:val="Heading2"/>
      </w:pPr>
      <w:r>
        <w:t>19:00-21:00 HKO - I Want to Be Alive</w:t>
      </w:r>
    </w:p>
    <w:p>
      <w:r>
        <w:t>Leila Josefowicz kertoo, etteivät tekniset haasteet haittaa, jos sävellyksessä on substanssia. ”Soitan vain sellaista musiikkia, jota rakastan.”</w:t>
      </w:r>
    </w:p>
    <w:p>
      <w:r>
        <w:t>8.00 - 49.50 €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