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19:00-21:00 HKO - Joutsenlaulu</w:t>
      </w:r>
    </w:p>
    <w:p>
      <w:r>
        <w:t>Kapellimestari Risto Joostille Arvo Pärt on ikuisuuden säveltäjä, yhtä ajankohtainen menneisyydessä kuin tulevaisuudessakin.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