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19:00-21:00 HKO - Maaemo</w:t>
      </w:r>
    </w:p>
    <w:p>
      <w:r>
        <w:t>Turkkilainen Fazil Say on pianisti ja säveltäjä, jonka musiikki saa omaleimaisen värinsä jazzista ja lähi-idän musiikkiperinteistä.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