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21:00-22:30 HKO: Kohtaamisia-klubi – Taitekohtaaminen</w:t>
      </w:r>
    </w:p>
    <w:p>
      <w:r>
        <w:t>Kohtaamisia-klubilla taitekohdat ylittyvät, kun jazz- ja klasaritaustaiset muusikot kokoontuvat yhdessä musisoimaan. Samalla juhlimme uuden levyn julkaisua.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