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20:00-21:30 HKO: Kohtaamisia-klubi</w:t>
      </w:r>
    </w:p>
    <w:p>
      <w:r>
        <w:t>Suuren suosion saanut Kohtaamisia-klubi on luovien ideoiden ja yllättävien kohtaamisten areena, esiintyjinä HKO:n muusikot ystävineen.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