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10:00-13:00 HKO: Kenraaliharjoitus</w:t>
      </w:r>
    </w:p>
    <w:p>
      <w:r>
        <w:t>Kenraaliharjoitus on orkesterin viimeinen ja tärkeä harjoitus ennen konserttia.</w:t>
      </w:r>
    </w:p>
    <w:p>
      <w:r>
        <w:t>8.50 - 8.50 €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