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Mannerheimintie 13a, 00100, Helsinki</w:t>
      </w:r>
    </w:p>
    <w:p>
      <w:r>
        <w:t>18.3.2026 keskiviikko</w:t>
      </w:r>
    </w:p>
    <w:p>
      <w:pPr>
        <w:pStyle w:val="Heading1"/>
      </w:pPr>
      <w:r>
        <w:t>18.3.2026 keskiviikko</w:t>
      </w:r>
    </w:p>
    <w:p>
      <w:pPr>
        <w:pStyle w:val="Heading2"/>
      </w:pPr>
      <w:r>
        <w:t>10:00-13:00 HKO: Kenraaliharjoitus</w:t>
      </w:r>
    </w:p>
    <w:p>
      <w:r>
        <w:t>Kenraaliharjoitus on orkesterin viimeinen ja tärkeä harjoitus ennen konserttia.</w:t>
      </w:r>
    </w:p>
    <w:p>
      <w:r>
        <w:t>8.50 - 8.50 €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