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19:00-21:00 HKO - Luominen</w:t>
      </w:r>
    </w:p>
    <w:p>
      <w:r>
        <w:t>Harva kristillinen sävelteos on yhtä hilpeä kuin Joseph Haydnin Luominen. Syyskauden päätöskonsertti on säihkyvä portti loppuvuoden juhlakauteen.</w:t>
      </w:r>
    </w:p>
    <w:p>
      <w:r>
        <w:t>8.00 - 49.50 €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