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19:00-20:00 HKO - Leikkimieltä</w:t>
      </w:r>
    </w:p>
    <w:p>
      <w:r>
        <w:t>John Williams on luonut musiikillisen identiteetin Tähtien sodan kaukaiselle galaksille, mutta hän on ollut myös ahkera konserttimusiikin säveltäjä.</w:t>
      </w:r>
    </w:p>
    <w:p>
      <w:r>
        <w:t>6.00 - 29.50 €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