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 xml:space="preserve">19:00-21:00 HKO - Kevät Pariisissa </w:t>
      </w:r>
    </w:p>
    <w:p>
      <w:r>
        <w:t>Viulisti Malin Broman johtaa ranskalaista musiikkia kolmelta vuosisadalta ja taituroi solistina yhdessä historian kiperimmistä virtuoosikappaleista.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