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14:00-15:00 HKO - Vappumatinea</w:t>
      </w:r>
    </w:p>
    <w:p>
      <w:r>
        <w:t>Tänä vuonna vappuhuiskat heilahtelevat tähtisolisti Maria Ylipään tahdittamina.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