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19:00-21:00 HKO - Suuri, suurempi, Mahler</w:t>
      </w:r>
    </w:p>
    <w:p>
      <w:r>
        <w:t>Jukka-Pekka Saraste ja HKO vierailevine taiteilijoineen huipentavat konserttikauden maksimalistisella Mahlerilla.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