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18:00-18:30 HKO: Pieni alkusoitto</w:t>
      </w:r>
    </w:p>
    <w:p>
      <w:r>
        <w:t>Musiikkitalon Päälämpiössä konsertoivat helsinkiläisten musiikkiopistojen oppilaat.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