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13:23-14:23 Test subtitle pls ignore</w:t>
      </w:r>
    </w:p>
    <w:p>
      <w:r>
        <w:t>Kuvaus</w:t>
      </w:r>
    </w:p>
    <w:p>
      <w:r>
        <w:t>6.50 - 41.00 €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