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08:30-09:00 # 2023 testaus - alitapahtuma 2, jolla jo syötetty ilmoittautumislinkki</w:t>
      </w:r>
    </w:p>
    <w:p>
      <w:r>
        <w:t>Lyhyt kuvausteksti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