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Ullanlinnanmäki, Kaivopuisto, Helsinki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15:02-17:02 LE testaus 10.4</w:t>
      </w:r>
    </w:p>
    <w:p>
      <w:r>
        <w:t>Kuvaus2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