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00:00-01:00 Humppakestit</w:t>
      </w:r>
    </w:p>
    <w:p>
      <w:r>
        <w:t>jep.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