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Tullisaaren ulkoilupuisto, 00840, Helsinki</w:t>
      </w:r>
    </w:p>
    <w:p>
      <w:r>
        <w:t>1.11.2025 lauantai</w:t>
      </w:r>
    </w:p>
    <w:p>
      <w:pPr>
        <w:pStyle w:val="Heading1"/>
      </w:pPr>
      <w:r>
        <w:t>1.11.2025-1.12.2025</w:t>
      </w:r>
    </w:p>
    <w:p>
      <w:pPr>
        <w:pStyle w:val="Heading2"/>
      </w:pPr>
      <w:r>
        <w:t>10:00-21:00 Tämä on testi! -näyttely</w:t>
      </w:r>
    </w:p>
    <w:p>
      <w:r>
        <w:t>Kuvaus tekstistä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