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Arabianpolku 3, 00560, Helsinki</w:t>
      </w:r>
    </w:p>
    <w:p>
      <w:r>
        <w:t>31.8.2025 sunnuntai</w:t>
      </w:r>
    </w:p>
    <w:p>
      <w:pPr>
        <w:pStyle w:val="Heading1"/>
      </w:pPr>
      <w:r>
        <w:t>31.8.2025 sunnuntai</w:t>
      </w:r>
    </w:p>
    <w:p>
      <w:pPr>
        <w:pStyle w:val="Heading2"/>
      </w:pPr>
      <w:r>
        <w:t>08:00-14:00 #695 perheryhmien tapahtuma All-in-one</w:t>
      </w:r>
    </w:p>
    <w:p>
      <w:r>
        <w:t>Koko perheen iloinen laulu tapahtuma leikkipuisto Lammessa. Tarjolla laulua, liikuntaa, kasvomaalausta ja ilmainen kahvila/mehula.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