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10:00-11:30 KuTaSu - sprint 9 review &amp; retro 2.5.2025 Muutettu Päätapahtuma</w:t>
      </w:r>
    </w:p>
    <w:p>
      <w:r>
        <w:t>sprint 9 review &amp; retro 2.5.2025</w:t>
      </w:r>
    </w:p>
    <w:p>
      <w:r>
        <w:t>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