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10:46-12:46 Retro demo 2.5</w:t>
      </w:r>
    </w:p>
    <w:p>
      <w:r>
        <w:t>Kuvaus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