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Otaniementie 9, 02150,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09:00-16:00 Testitapahtuma linkkariin</w:t>
      </w:r>
    </w:p>
    <w:p>
      <w:r>
        <w:t>testitesti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