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Veräjäpellonkatu 2-4, 02650,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11:15-13:15 657 - Julkaise tapahtuma taustalla</w:t>
      </w:r>
    </w:p>
    <w:p>
      <w:r>
        <w:t>Kun kenttä "Julkaisuvapaa" päivämäärä on TÄMÄ PÄIVÄ, simuloidaan "Go Live" napin painallus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