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3.12.2025 keskiviikko</w:t>
      </w:r>
    </w:p>
    <w:p>
      <w:pPr>
        <w:pStyle w:val="Heading1"/>
      </w:pPr>
      <w:r>
        <w:t>3.12.2025-5.12.2025</w:t>
      </w:r>
    </w:p>
    <w:p>
      <w:pPr>
        <w:pStyle w:val="Heading2"/>
      </w:pPr>
      <w:r>
        <w:t>15:08-17:08 hinnat testiin!</w:t>
      </w:r>
    </w:p>
    <w:p>
      <w:r>
        <w:t>kuvaus</w:t>
      </w:r>
    </w:p>
    <w:p>
      <w:r>
        <w:t>-10 onpa halpa lippu / opiskelijat 6 €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