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Unioninkatu-Sofiankatu-Katariinankatu, 00170, Helsinki</w:t>
      </w:r>
    </w:p>
    <w:p>
      <w:r>
        <w:t>1.6.2026 maanantai</w:t>
      </w:r>
    </w:p>
    <w:p>
      <w:pPr>
        <w:pStyle w:val="Heading1"/>
      </w:pPr>
      <w:r>
        <w:t>1.6.2026 maanantai</w:t>
      </w:r>
    </w:p>
    <w:p>
      <w:pPr>
        <w:pStyle w:val="Heading2"/>
      </w:pPr>
      <w:r>
        <w:t>12:00-19:30 Kaupunkitapahtuma Huiskis</w:t>
      </w:r>
    </w:p>
    <w:p>
      <w:r>
        <w:t>Kaupunkitapahtumassa kaupunkilaiset voivat nauttia kesästä.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