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10.10.2025 perjantai</w:t>
      </w:r>
    </w:p>
    <w:p>
      <w:pPr>
        <w:pStyle w:val="Heading1"/>
      </w:pPr>
      <w:r>
        <w:t>10.10.2025 perjantai</w:t>
      </w:r>
    </w:p>
    <w:p>
      <w:pPr>
        <w:pStyle w:val="Heading2"/>
      </w:pPr>
      <w:r>
        <w:t>07:30-15:30 TLDG - 1500 - Tapahtuman kuva ei siirry Linked Eventsiin.</w:t>
      </w:r>
    </w:p>
    <w:p>
      <w:r>
        <w:t>TLDG - 1500 - Tapahtuman kuva ei siirry Linked Eventsiin. Kuva vaihdettu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