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08:00-10:00 DEMO - Annantalon tuotanto 4.9.2025</w:t>
      </w:r>
    </w:p>
    <w:p>
      <w:r>
        <w:t>test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