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11:58-19:00 Aika test main</w:t>
      </w:r>
    </w:p>
    <w:p>
      <w:r>
        <w:t>pricetestaus hw v1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