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2-4, 02650, Espoo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11:58-19:00 Svedutestaus</w:t>
      </w:r>
    </w:p>
    <w:p>
      <w:r>
        <w:t>pricetestaus hw v1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