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14:00-15:00 #172 -automaatio + LE julkaisu</w:t>
      </w:r>
    </w:p>
    <w:p>
      <w:r>
        <w:t>testataan julkaisuautomaatio ja integraation käynnistyminen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