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08:00-08:30 # 2023 testaus - alitapahtuma 1</w:t>
      </w:r>
    </w:p>
    <w:p>
      <w:r>
        <w:t>Lyhyt kuvausteksti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