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Firdonkatu 2, 00520, Helsinki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15:02-17:02 Le päivirysviiveen testaus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