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Lintulahdenkuja 2 D, 2. krs Helsinki, 00530, Helsinki</w:t>
      </w:r>
    </w:p>
    <w:p>
      <w:r>
        <w:t>20.6.2025 perjantai</w:t>
      </w:r>
    </w:p>
    <w:p>
      <w:pPr>
        <w:pStyle w:val="Heading1"/>
      </w:pPr>
      <w:r>
        <w:t>20.6.2025-27.6.2025</w:t>
      </w:r>
    </w:p>
    <w:p>
      <w:pPr>
        <w:pStyle w:val="Heading2"/>
      </w:pPr>
      <w:r>
        <w:t>10:47-12:47 Istunnot testaukset 6.6 sub</w:t>
      </w:r>
    </w:p>
    <w:p>
      <w:r>
        <w:t>Kuvaus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