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21:15-23:15 emma testailee 9.9.25</w:t>
      </w:r>
    </w:p>
    <w:p>
      <w:r>
        <w:t>lyhyt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