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Rakentajanaukio 4, 02150,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12:08-14:08 testi: #2770 tapahtuman julkaisun epäonnistuminen - sähköpostin sisältö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