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18:02-20:02 #1500 kuvatesti LE (EK:22.9.2025)</w:t>
      </w:r>
    </w:p>
    <w:p>
      <w:r>
        <w:t>Lyhyt kuvaus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