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Otaniementie 9, 02150,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17:00-20:00 Millan kakkukahvit</w:t>
      </w:r>
    </w:p>
    <w:p>
      <w:r>
        <w:t>Kahvia ja kakkua Millan uudessa näyttelyssä!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