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Harald Herlin -oppimiskeskus, Otaniementie 9, 02150,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10:00-15:00 #172 - tapahtuma on julkaisuvapaa</w:t>
      </w:r>
    </w:p>
    <w:p>
      <w:r>
        <w:t>testataan julkaisuautomaatiota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