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Pälkäneentie 13 B, 00510, Helsinki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08:00-23:30 4.12.2025 JIIRI Sprint retro ja review - Alitapahtuma</w:t>
      </w:r>
    </w:p>
    <w:p>
      <w:r>
        <w:t>JIIRI Sprint retro ja review - Alitapahtuma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