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11:00-14:00 LE Kuvatestausta 11.11.25 EK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