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30.7.2025 keskiviikko</w:t>
      </w:r>
    </w:p>
    <w:p>
      <w:pPr>
        <w:pStyle w:val="Heading1"/>
      </w:pPr>
      <w:r>
        <w:t>30.7.2025 keskiviikko</w:t>
      </w:r>
    </w:p>
    <w:p>
      <w:pPr>
        <w:pStyle w:val="Heading2"/>
      </w:pPr>
      <w:r>
        <w:t>11:52-13:52 22.05.2025 - Tapahtuman julkaisu (ja päivittäminen) Linked Eventsiin (174) - Alitapahtuma 1/2</w:t>
      </w:r>
    </w:p>
    <w:p>
      <w:r>
        <w:t>Päivitetty 22.5 Short description in Finnish - 12.05.2025 - Tapahtuman julkaisu (ja päivittäminen) Linked Eventsiin (174) - Some linkit lisätty päätapahtumalla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