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Solisevantie 10, 02760, Espoo</w:t>
      </w:r>
    </w:p>
    <w:p>
      <w:r>
        <w:t>4.4.2025 perjantai</w:t>
      </w:r>
    </w:p>
    <w:p>
      <w:pPr>
        <w:pStyle w:val="Heading1"/>
      </w:pPr>
      <w:r>
        <w:t>4.4.2025-11.4.2025</w:t>
      </w:r>
    </w:p>
    <w:p>
      <w:pPr>
        <w:pStyle w:val="Heading2"/>
      </w:pPr>
      <w:r>
        <w:t>10:37-12:37 Kutasu jiiri testaus 7.4</w:t>
      </w:r>
    </w:p>
    <w:p>
      <w:r>
        <w:t>Kuvaus</w:t>
      </w:r>
    </w:p>
    <w:p>
      <w:r>
        <w:t>13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