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Otakaari 24, 02150, Espoo</w:t>
      </w:r>
    </w:p>
    <w:p>
      <w:r>
        <w:t>15.6.2026 maanantai</w:t>
      </w:r>
    </w:p>
    <w:p>
      <w:pPr>
        <w:pStyle w:val="Heading1"/>
      </w:pPr>
      <w:r>
        <w:t>15.6.2026 maanantai</w:t>
      </w:r>
    </w:p>
    <w:p>
      <w:pPr>
        <w:pStyle w:val="Heading2"/>
      </w:pPr>
      <w:r>
        <w:t>15:29-17:29 Arabian kieltä tapahtuman kuvauksessa</w:t>
      </w:r>
    </w:p>
    <w:p>
      <w:r>
        <w:t>Lyhyt kuvaus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